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Хусиханова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2127.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Хусиханов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Хусиханова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протокола об административном правонарушении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Хусиханова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Хусиханова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83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0412365400575009832420184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